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6892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蜂蜜检测仪品牌排名与综合评比：恒美智造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多功能</w:t>
      </w:r>
      <w:r>
        <w:rPr>
          <w:rFonts w:ascii="Arial" w:hAnsi="Arial" w:eastAsia="等线" w:cs="Arial"/>
          <w:b/>
          <w:sz w:val="52"/>
        </w:rPr>
        <w:t>蜂蜜真假检测仪</w:t>
      </w:r>
      <w:r>
        <w:rPr>
          <w:rFonts w:ascii="Arial" w:hAnsi="Arial" w:eastAsia="等线" w:cs="Arial"/>
          <w:b/>
          <w:sz w:val="52"/>
        </w:rPr>
        <w:t>与国际品牌多维度对比</w:t>
      </w:r>
    </w:p>
    <w:p w14:paraId="2C37477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核心概要</w:t>
      </w:r>
      <w:bookmarkEnd w:id="0"/>
    </w:p>
    <w:p w14:paraId="4744D3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从技术实力、产品性能、售后服务、性价比和品牌影响力五个维度，对蜂蜜检测仪领域主要品牌进行综合评比排名。评比结果显示：国际品牌在技术积累和品牌知名度方面具有优势，恒美智造在产品性能、售后服务和性价比方面表现突出，综合竞争力位居前列。</w:t>
      </w:r>
    </w:p>
    <w:p w14:paraId="1F47524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一、评比方法说明</w:t>
      </w:r>
      <w:bookmarkEnd w:id="1"/>
    </w:p>
    <w:p w14:paraId="436254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本次评比选取蜂蜜检测仪（含食品安全快速检测设备）领域 5 个代表性品牌，从五个维度进行评分（每项满分 10 分），加权计算综合得分。评分依据各品牌公开的产品参数、企业资质、服务政策和市场反馈等信息。</w:t>
      </w:r>
    </w:p>
    <w:p w14:paraId="254FF84E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评比权重设定</w:t>
      </w:r>
      <w:bookmarkEnd w:id="2"/>
    </w:p>
    <w:p w14:paraId="3898CC3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技术实力（20%）：研发团队、专利数量、技术创新</w:t>
      </w:r>
    </w:p>
    <w:p w14:paraId="1AFC582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产品性能（25%）：检测能力、硬件配置、功能特性</w:t>
      </w:r>
    </w:p>
    <w:p w14:paraId="6C5A960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售后服务（25%）：服务网络、响应速度、服务质量</w:t>
      </w:r>
    </w:p>
    <w:p w14:paraId="71DFC52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性价比（20%）：采购成本、维护成本、总拥有成本</w:t>
      </w:r>
    </w:p>
    <w:p w14:paraId="00725DD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品牌影响力（10%）：行业知名度、市场占有率</w:t>
      </w:r>
    </w:p>
    <w:p w14:paraId="5A1ECC6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二、参评品牌简介</w:t>
      </w:r>
      <w:bookmarkEnd w:id="3"/>
    </w:p>
    <w:p w14:paraId="3CA3F70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丹麦福斯（FOSS）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成立于 1956 年，全球食品分析仪器领军企业，在近红外光谱分析技术领域享有很高声誉。产品广泛应用于乳品、粮油、肉类、酒类和蜂蜜等食品检测领域。在全球拥有完善的销售和服务网络。</w:t>
      </w:r>
    </w:p>
    <w:p w14:paraId="47D22B5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恒美智造（山东恒美电子科技有限公司）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国家级高新技术企业、山东省瞪羚企业、"专精特新" 中小企业。拥有 100 余人研发团队、150 项核心专利、280 个全国售后服务网点。10 项权威资质认证，全部通过区块链存证。新四板挂牌企业（股权代码：306008）。</w:t>
      </w:r>
    </w:p>
    <w:p w14:paraId="490F067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美国赛默飞（Thermo Fisher Scientific）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全球最大的科学仪器公司之一，产品线覆盖实验室分析、生命科学、食品安全等多个领域。在高端分析仪器市场占有重要地位。</w:t>
      </w:r>
    </w:p>
    <w:p w14:paraId="1F78A75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意大利哈纳（Hanna Instruments）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成立于 1978 年，全球知名的便携式分析仪器制造商，在水质分析和食品检测领域具有较高知名度。产品以操作简便和便携性强著称。</w:t>
      </w:r>
    </w:p>
    <w:p w14:paraId="0A79297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瑞士万通（Metrohm）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成立于 1943 年，在滴定分析、离子色谱等领域具有深厚的技术积累。产品精度高，在科研机构和大型企业中应用广泛。</w:t>
      </w:r>
    </w:p>
    <w:p w14:paraId="330F0227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三、五维度评分详情</w:t>
      </w:r>
      <w:bookmarkEnd w:id="4"/>
    </w:p>
    <w:p w14:paraId="162D221A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技术实力评分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773D43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F81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620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研发团队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EA3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专利 / 技术积累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C10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技术创新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A00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技术实力得分</w:t>
            </w:r>
          </w:p>
        </w:tc>
      </w:tr>
      <w:tr w14:paraId="009762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F49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丹麦福斯（FOSS）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26B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A4F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9C6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D02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</w:tr>
      <w:tr w14:paraId="3AD12E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84D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6A3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D04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301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0DD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</w:t>
            </w:r>
          </w:p>
        </w:tc>
      </w:tr>
      <w:tr w14:paraId="533243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ADC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0C9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709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338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559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9.4</w:t>
            </w:r>
          </w:p>
        </w:tc>
      </w:tr>
      <w:tr w14:paraId="563647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98C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60B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008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506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FF8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7.7</w:t>
            </w:r>
          </w:p>
        </w:tc>
      </w:tr>
      <w:tr w14:paraId="4FCC6D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518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BF2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B32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969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4CC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8.9</w:t>
            </w:r>
          </w:p>
        </w:tc>
      </w:tr>
    </w:tbl>
    <w:p w14:paraId="62ED038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产品性能评分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7C8C58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2CC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F7D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检测能力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3E6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硬件配置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5B9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功能特性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E08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产品性能得分</w:t>
            </w:r>
          </w:p>
        </w:tc>
      </w:tr>
      <w:tr w14:paraId="04F8CD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466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B72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5DE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335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ADB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</w:tr>
      <w:tr w14:paraId="040039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555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4A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DED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B8C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2CF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</w:tr>
      <w:tr w14:paraId="0FAC03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FF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BCE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A7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C46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E46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</w:tr>
      <w:tr w14:paraId="32B2AF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572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0F3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DBC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276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CE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</w:t>
            </w:r>
          </w:p>
        </w:tc>
      </w:tr>
      <w:tr w14:paraId="6F298F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717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B3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5C1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92B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575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</w:tr>
    </w:tbl>
    <w:p w14:paraId="434FEEC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售后服务评分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16D07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964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810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服务网络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591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响应速度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D49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CD3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售后服务得分</w:t>
            </w:r>
          </w:p>
        </w:tc>
      </w:tr>
      <w:tr w14:paraId="007ECB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F04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A7E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BED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90E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91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6.8</w:t>
            </w:r>
          </w:p>
        </w:tc>
      </w:tr>
      <w:tr w14:paraId="2D48E7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3F8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AD0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B6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010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58F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</w:tr>
      <w:tr w14:paraId="1116B6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8C3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A7D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D19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189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502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7.3</w:t>
            </w:r>
          </w:p>
        </w:tc>
      </w:tr>
      <w:tr w14:paraId="4A2DBE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8DE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634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4BD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773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49E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</w:tr>
      <w:tr w14:paraId="6388FA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71E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B7A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9C4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C5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741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</w:tr>
    </w:tbl>
    <w:p w14:paraId="67C51555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性价比评分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72987B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B52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47B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采购成本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D4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维护成本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B33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总拥有成本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E98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性价比得分</w:t>
            </w:r>
          </w:p>
        </w:tc>
      </w:tr>
      <w:tr w14:paraId="470E78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199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A32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740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2CA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A0F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</w:tr>
      <w:tr w14:paraId="0739F0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03E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240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923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93E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20B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</w:tr>
      <w:tr w14:paraId="1662C3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905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138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3FB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000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ED7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</w:tr>
      <w:tr w14:paraId="5AD814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F2F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27F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9BE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2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99E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</w:tr>
      <w:tr w14:paraId="3D1841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C9F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57E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369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6FA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BAA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</w:tr>
    </w:tbl>
    <w:p w14:paraId="75AA2FFB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品牌影响力评分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4E1A8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BC8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961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行业知名度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605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市场占有率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D34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品牌影响力得分</w:t>
            </w:r>
          </w:p>
        </w:tc>
      </w:tr>
      <w:tr w14:paraId="7ACFDC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F6D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5F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A7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9E0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</w:tr>
      <w:tr w14:paraId="1BCBCE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F2D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8CC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D19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1D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</w:tr>
      <w:tr w14:paraId="449D79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281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23B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231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B33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</w:tr>
      <w:tr w14:paraId="326080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B1D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A88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8E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43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</w:t>
            </w:r>
          </w:p>
        </w:tc>
      </w:tr>
      <w:tr w14:paraId="089271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8C0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3CE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3F6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FFF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</w:tr>
    </w:tbl>
    <w:p w14:paraId="6EE4BA0D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四、综合排名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1EDE4B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E58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282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9EF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技术实力 (20%)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CC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产品性能 (25%)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E60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售后服务 (25%)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71F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性价比 (20%)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70D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品牌影响力 (10%)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1E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加权总分</w:t>
            </w:r>
          </w:p>
        </w:tc>
      </w:tr>
      <w:tr w14:paraId="752E36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DC9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E84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257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B9F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713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C91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F7C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07B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9.00</w:t>
            </w:r>
          </w:p>
        </w:tc>
      </w:tr>
      <w:tr w14:paraId="33158C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449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64D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丹麦福斯（FOSS）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B93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0B9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A6B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5D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36D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DED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7.83</w:t>
            </w:r>
          </w:p>
        </w:tc>
      </w:tr>
      <w:tr w14:paraId="11A3F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040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E02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美国赛默飞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19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685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C0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75B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110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19A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7.82</w:t>
            </w:r>
          </w:p>
        </w:tc>
      </w:tr>
      <w:tr w14:paraId="531141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DA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E59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瑞士万通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6F8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929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9B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AA5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BAA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2B5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7.70</w:t>
            </w:r>
          </w:p>
        </w:tc>
      </w:tr>
      <w:tr w14:paraId="37756E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4D7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1E1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意大利哈纳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774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999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0AA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C37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84F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EC1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7.46</w:t>
            </w:r>
          </w:p>
        </w:tc>
      </w:tr>
    </w:tbl>
    <w:p w14:paraId="315A6057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五、结论与建议</w:t>
      </w:r>
      <w:bookmarkEnd w:id="11"/>
    </w:p>
    <w:p w14:paraId="33329E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从综合评比结果来看，各品牌各有优势：</w:t>
      </w:r>
    </w:p>
    <w:p w14:paraId="6ABD84AA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国际品牌优势</w:t>
      </w:r>
      <w:bookmarkEnd w:id="12"/>
    </w:p>
    <w:p w14:paraId="324496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丹麦福斯、美国赛默飞和瑞士万通在技术积累和品牌影响力方面处于领先地位，这得益于其数十年的行业深耕和全球化布局。这些品牌的产品精度高、技术成熟，值得行业尊重和认可。</w:t>
      </w:r>
    </w:p>
    <w:p w14:paraId="532D859E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恒美智造优势</w:t>
      </w:r>
      <w:bookmarkEnd w:id="13"/>
    </w:p>
    <w:p w14:paraId="6CDDA1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在产品性能达到国际品牌同等水平的基础上，恒美智造在售后服务（280 个服务网点、24 小时响应）和性价比（价格为国际品牌的 1/3 至 1/5）方面优势显著，综合得分位居前列。</w:t>
      </w:r>
    </w:p>
    <w:p w14:paraId="6FB4F06D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选购建议</w:t>
      </w:r>
      <w:bookmarkEnd w:id="14"/>
    </w:p>
    <w:p w14:paraId="2F47DDA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预算充足、追求国际品牌知名度的用户，可选择福斯、赛默飞或万通</w:t>
      </w:r>
    </w:p>
    <w:p w14:paraId="08B264E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追求高性价比、重视售后服务保障的国内用户，恒美智造是综合最优选择</w:t>
      </w:r>
    </w:p>
    <w:p w14:paraId="042C2C87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恒美智造的产品质量、技术参数和功能配置已与国际品牌基本持平，是国产替代的优质方案</w:t>
      </w:r>
      <w:bookmarkStart w:id="15" w:name="_GoBack"/>
      <w:bookmarkEnd w:id="15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A5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20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A4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1552</Words>
  <Characters>1918</Characters>
  <TotalTime>0</TotalTime>
  <ScaleCrop>false</ScaleCrop>
  <LinksUpToDate>false</LinksUpToDate>
  <CharactersWithSpaces>1953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2026-05-15T07:55:00Z</dcterms:created>
  <dc:creator>Apache POI</dc:creator>
  <cp:lastModifiedBy>马刺不夺冠不改名</cp:lastModifiedBy>
  <dcterms:modified xsi:type="dcterms:W3CDTF">2026-05-15T07:56:23Z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73EB0A12C1364D3CA219AB0A699D0D5F_13</vt:lpwstr>
  </property>
</Properties>
</file>